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406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09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>, находящийся по адресу: г. Сургут, ул. Гагарина, д. 9, каб.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Григорова Алексея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административном правонарушении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Григоров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е по ул. </w:t>
      </w:r>
      <w:r>
        <w:rPr>
          <w:rFonts w:ascii="Times New Roman" w:eastAsia="Times New Roman" w:hAnsi="Times New Roman" w:cs="Times New Roman"/>
        </w:rPr>
        <w:t>Есенина</w:t>
      </w:r>
      <w:r>
        <w:rPr>
          <w:rFonts w:ascii="Times New Roman" w:eastAsia="Times New Roman" w:hAnsi="Times New Roman" w:cs="Times New Roman"/>
        </w:rPr>
        <w:t>, д. 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 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Григоров А.Н. 22.03.2025 в 08 час. 50 мин. на автодороге по ул. Есенина, д. 2 г. Сургута ХМАО-Югры, являясь водителем, управлял транспортным средством </w:t>
      </w:r>
      <w:r>
        <w:rPr>
          <w:rStyle w:val="cat-UserDefinedgrp-36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2.03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Григоров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№ 059232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Григоров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</w:t>
      </w:r>
      <w:r>
        <w:rPr>
          <w:rFonts w:ascii="Times New Roman" w:eastAsia="Times New Roman" w:hAnsi="Times New Roman" w:cs="Times New Roman"/>
        </w:rPr>
        <w:t>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Григоров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чем свидетельствует его собственноручная подпись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</w:rPr>
        <w:t>935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Григоровым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, в том числе протоколом об администра</w:t>
      </w:r>
      <w:r>
        <w:rPr>
          <w:rFonts w:ascii="Times New Roman" w:eastAsia="Times New Roman" w:hAnsi="Times New Roman" w:cs="Times New Roman"/>
        </w:rPr>
        <w:t>тивном правонарушении, рапортом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Григоров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0.9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Григорова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Григоров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</w:t>
      </w:r>
      <w:r>
        <w:rPr>
          <w:rFonts w:ascii="Times New Roman" w:eastAsia="Times New Roman" w:hAnsi="Times New Roman" w:cs="Times New Roman"/>
        </w:rPr>
        <w:t>о чем свидетельствует</w:t>
      </w:r>
      <w:r>
        <w:rPr>
          <w:rFonts w:ascii="Times New Roman" w:eastAsia="Times New Roman" w:hAnsi="Times New Roman" w:cs="Times New Roman"/>
        </w:rPr>
        <w:t xml:space="preserve"> его подпись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Григорова Алексея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Григорову А.Н.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5032000</w:t>
      </w:r>
      <w:r>
        <w:rPr>
          <w:rFonts w:ascii="Times New Roman" w:eastAsia="Times New Roman" w:hAnsi="Times New Roman" w:cs="Times New Roman"/>
          <w:b/>
          <w:bCs/>
        </w:rPr>
        <w:t>6009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</w:rPr>
        <w:t>413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</w:rPr>
        <w:t>города окружного 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Сургут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7rplc-6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69">
    <w:name w:val="cat-UserDefined grp-37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